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Outsiders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Cherry    </w:t>
      </w:r>
      <w:r>
        <w:t xml:space="preserve">   cigarette    </w:t>
      </w:r>
      <w:r>
        <w:t xml:space="preserve">   Dally    </w:t>
      </w:r>
      <w:r>
        <w:t xml:space="preserve">   Darry    </w:t>
      </w:r>
      <w:r>
        <w:t xml:space="preserve">   fuzz    </w:t>
      </w:r>
      <w:r>
        <w:t xml:space="preserve">   jail    </w:t>
      </w:r>
      <w:r>
        <w:t xml:space="preserve">   Johnny    </w:t>
      </w:r>
      <w:r>
        <w:t xml:space="preserve">   jumped    </w:t>
      </w:r>
      <w:r>
        <w:t xml:space="preserve">   Marcia    </w:t>
      </w:r>
      <w:r>
        <w:t xml:space="preserve">   Ponyboy    </w:t>
      </w:r>
      <w:r>
        <w:t xml:space="preserve">   Randal    </w:t>
      </w:r>
      <w:r>
        <w:t xml:space="preserve">   rumble    </w:t>
      </w:r>
      <w:r>
        <w:t xml:space="preserve">   S.E Hinton    </w:t>
      </w:r>
      <w:r>
        <w:t xml:space="preserve">   Sodapop    </w:t>
      </w:r>
      <w:r>
        <w:t xml:space="preserve">   switchblade    </w:t>
      </w:r>
      <w:r>
        <w:t xml:space="preserve">   tuff    </w:t>
      </w:r>
      <w:r>
        <w:t xml:space="preserve">   Two-Bit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</dc:title>
  <dcterms:created xsi:type="dcterms:W3CDTF">2021-10-11T19:22:22Z</dcterms:created>
  <dcterms:modified xsi:type="dcterms:W3CDTF">2021-10-11T19:22:22Z</dcterms:modified>
</cp:coreProperties>
</file>