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killed curtis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cherrys boyfriend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book what animal is mickey mouse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Johnny and Ponyboy accidentally fall asleep?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event did the greasers win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author of the story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car does the socs drive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ponyboy oldest brother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doesnt drink alchol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did dally used to live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sodas bestfriend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was a school drop out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one of greasers like to steal 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cherry refuse from dally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town where johnny and pony hide out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darry do for a job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narrator of the story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wears scary rings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is ponyboy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chapter 6 what catches on fire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approaches Ponyboy and Johnny at the fountain in the park?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sodas girlfriend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last thing pony says to johhny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in the copy of gone with the wind?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arrested at the age of ten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2021-10-11T19:21:58Z</dcterms:created>
  <dcterms:modified xsi:type="dcterms:W3CDTF">2021-10-11T19:21:58Z</dcterms:modified>
</cp:coreProperties>
</file>