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Runaway    </w:t>
      </w:r>
      <w:r>
        <w:t xml:space="preserve">   Randy    </w:t>
      </w:r>
      <w:r>
        <w:t xml:space="preserve">   Bob    </w:t>
      </w:r>
      <w:r>
        <w:t xml:space="preserve">   Marcia    </w:t>
      </w:r>
      <w:r>
        <w:t xml:space="preserve">   Cherry    </w:t>
      </w:r>
      <w:r>
        <w:t xml:space="preserve">   Rumbles    </w:t>
      </w:r>
      <w:r>
        <w:t xml:space="preserve">   Hoods    </w:t>
      </w:r>
      <w:r>
        <w:t xml:space="preserve">   Gang    </w:t>
      </w:r>
      <w:r>
        <w:t xml:space="preserve">   Church    </w:t>
      </w:r>
      <w:r>
        <w:t xml:space="preserve">   Fire    </w:t>
      </w:r>
      <w:r>
        <w:t xml:space="preserve">   Switch Blade    </w:t>
      </w:r>
      <w:r>
        <w:t xml:space="preserve">   Mustang    </w:t>
      </w:r>
      <w:r>
        <w:t xml:space="preserve">   Socs    </w:t>
      </w:r>
      <w:r>
        <w:t xml:space="preserve">   Greasers    </w:t>
      </w:r>
      <w:r>
        <w:t xml:space="preserve">   Steve    </w:t>
      </w:r>
      <w:r>
        <w:t xml:space="preserve">   Two-Bit    </w:t>
      </w:r>
      <w:r>
        <w:t xml:space="preserve">   Darry    </w:t>
      </w:r>
      <w:r>
        <w:t xml:space="preserve">   Johnny    </w:t>
      </w:r>
      <w:r>
        <w:t xml:space="preserve">   Dally    </w:t>
      </w:r>
      <w:r>
        <w:t xml:space="preserve">   Ponyboy    </w:t>
      </w:r>
      <w:r>
        <w:t xml:space="preserve">   Sodapop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2021-10-11T19:23:00Z</dcterms:created>
  <dcterms:modified xsi:type="dcterms:W3CDTF">2021-10-11T19:23:00Z</dcterms:modified>
</cp:coreProperties>
</file>