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Johnny took ______for murdering Bob Sheldon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rumble the greasers and Tim Sheperds gang________together in order to beat the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news about Johnny killing Bob Sheldon quickly _______ among the greasers and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Darry, Sodapop, Johnny live in a house ___________ from his parents when they died, due to a car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wound left from Johnny stabbing Bob Sheldon was quite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Greasers stuck together, side by side you could say they were ______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rumble in a way was a _______ because if the greasers won the socs would have to leave them alone. If the socs won things would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a long fight during the rumble against the socs the greasers________.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Johnny had the _______ to turn himself in or live in that abandoned church with Ponyboy.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a ____________moment when Ponyboy and Johnny saved the children in the burning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socs Cherry helped the greasers during a court you could say she was a _______ of the greasers.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Sodapop was ________when sandy returned the letter unopened.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stabbed the soc Bob sheldon without ______ in order to save Ponyboy and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12 inch switchblade that Two-Bit carried, was only for show, you could say it wasent________.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Dally was the meanest and toughest among all the greasers. This made him _______,or so the thought, and hard to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socs would have a _________ to jump greasers.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took ______for murdering Bob Sheldon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took a __________amount of courageousness in order for Johnny, and Ponyboy to go into the church to save the kids from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greasers always looked at the socs ___________due to the socs constantly jumping them, living on the better side of town, being richer then the greasers, and being able to afford tuff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Ponyboy had a__________that many greasers failed to 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2021-10-11T19:22:01Z</dcterms:created>
  <dcterms:modified xsi:type="dcterms:W3CDTF">2021-10-11T19:22:01Z</dcterms:modified>
</cp:coreProperties>
</file>