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position or relation towards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estimate in which something is held. your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defying or resisting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cooly, unconcerned, or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article in a paper that shows your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understanding of whats going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delay of mind due to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disinclined or indisposed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 or bitter irony</w:t>
            </w:r>
          </w:p>
        </w:tc>
      </w:tr>
    </w:tbl>
    <w:p>
      <w:pPr>
        <w:pStyle w:val="WordBankMedium"/>
      </w:pPr>
      <w:r>
        <w:t xml:space="preserve">   unfathomable    </w:t>
      </w:r>
      <w:r>
        <w:t xml:space="preserve">   sympathetic    </w:t>
      </w:r>
      <w:r>
        <w:t xml:space="preserve">   sarcasm    </w:t>
      </w:r>
      <w:r>
        <w:t xml:space="preserve">   rivalry    </w:t>
      </w:r>
      <w:r>
        <w:t xml:space="preserve">   reputation    </w:t>
      </w:r>
      <w:r>
        <w:t xml:space="preserve">   rebellious    </w:t>
      </w:r>
      <w:r>
        <w:t xml:space="preserve">   nonchalantly    </w:t>
      </w:r>
      <w:r>
        <w:t xml:space="preserve">   incredulous    </w:t>
      </w:r>
      <w:r>
        <w:t xml:space="preserve">   hesitation    </w:t>
      </w:r>
      <w:r>
        <w:t xml:space="preserve">   editorial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2021-10-11T19:22:03Z</dcterms:created>
  <dcterms:modified xsi:type="dcterms:W3CDTF">2021-10-11T19:22:03Z</dcterms:modified>
</cp:coreProperties>
</file>