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by S.E. Hinton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Boys Home    </w:t>
      </w:r>
      <w:r>
        <w:t xml:space="preserve">   Windrixville    </w:t>
      </w:r>
      <w:r>
        <w:t xml:space="preserve">   It cant hurt now    </w:t>
      </w:r>
      <w:r>
        <w:t xml:space="preserve">   Drivein    </w:t>
      </w:r>
      <w:r>
        <w:t xml:space="preserve">   Sandra    </w:t>
      </w:r>
      <w:r>
        <w:t xml:space="preserve">   Stay Gold Pony    </w:t>
      </w:r>
      <w:r>
        <w:t xml:space="preserve">   Nothing Gold Can Stay    </w:t>
      </w:r>
      <w:r>
        <w:t xml:space="preserve">   Robert Frost    </w:t>
      </w:r>
      <w:r>
        <w:t xml:space="preserve">   rough all over    </w:t>
      </w:r>
      <w:r>
        <w:t xml:space="preserve">   vacant lot    </w:t>
      </w:r>
      <w:r>
        <w:t xml:space="preserve">   Greasers    </w:t>
      </w:r>
      <w:r>
        <w:t xml:space="preserve">   Socials    </w:t>
      </w:r>
      <w:r>
        <w:t xml:space="preserve">   Hero    </w:t>
      </w:r>
      <w:r>
        <w:t xml:space="preserve">   tough enough    </w:t>
      </w:r>
      <w:r>
        <w:t xml:space="preserve">   Sunsets    </w:t>
      </w:r>
      <w:r>
        <w:t xml:space="preserve">   Randy    </w:t>
      </w:r>
      <w:r>
        <w:t xml:space="preserve">   Bob    </w:t>
      </w:r>
      <w:r>
        <w:t xml:space="preserve">   Marcia    </w:t>
      </w:r>
      <w:r>
        <w:t xml:space="preserve">   Cherry    </w:t>
      </w:r>
      <w:r>
        <w:t xml:space="preserve">   Corvette    </w:t>
      </w:r>
      <w:r>
        <w:t xml:space="preserve">   Mustang    </w:t>
      </w:r>
      <w:r>
        <w:t xml:space="preserve">   movie house    </w:t>
      </w:r>
      <w:r>
        <w:t xml:space="preserve">   Paul Newman    </w:t>
      </w:r>
      <w:r>
        <w:t xml:space="preserve">   Jay Mountain    </w:t>
      </w:r>
      <w:r>
        <w:t xml:space="preserve">   church fire    </w:t>
      </w:r>
      <w:r>
        <w:t xml:space="preserve">   Tim Shephard    </w:t>
      </w:r>
      <w:r>
        <w:t xml:space="preserve">   Twobit    </w:t>
      </w:r>
      <w:r>
        <w:t xml:space="preserve">   Steve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  <w:r>
        <w:t xml:space="preserve">   Soda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by S.E. Hinton</dc:title>
  <dcterms:created xsi:type="dcterms:W3CDTF">2021-10-11T19:22:54Z</dcterms:created>
  <dcterms:modified xsi:type="dcterms:W3CDTF">2021-10-11T19:22:54Z</dcterms:modified>
</cp:coreProperties>
</file>