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by S.E. Hinton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joker, who is a junior at 18 and a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wins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quiet, and scared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Greasers belong to the __________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in Ponyboy's house does he say is too mature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poem "Nothing Gold Can Stay?"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Ponyboy's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Johnny's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state had Dallas lived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Ponyboy use to change the color of his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rode with Ponyboy in the ambulance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Darry works _____ jobs to keep the family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Pony arrives home after curfew, Darry 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Soc girl who likes Two-Bit.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police think Johnny and Ponyboy are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Johnny leave for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do Johnny and Ponyboy get to Jay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Cherry's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Soc girl who shares ideas with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boys sneak into the _________ because it is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soft drink is Ponyboy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many Socs were fighting in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good with cars and doesn't like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Ponyboy is upset that Soda _________ out of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kind of car did Randy and Bob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does Darry fight against in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Ponyboy wishes he looked like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is the result of the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How old was Darry when he started shaving?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Curtis brothers like to eat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is the most affected by Johnny's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 says the only good reason to fight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kinds of sandwiches did Pony and Johnny eat at the Dairy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Ponyboy write for his English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novel does Johnny buy when he goes to get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well in school and loves 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saved Ponyboy from being badly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beginning, what book is Ponyboy assigned to read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Ponyboy learns that Johnny is being charged with_____________.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Sodapop's old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state did Sandy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Socs tried to _______ Ponyboy in the fountain at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had Darry been voted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Cherry is a ______ for the Greasers.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Johnny killed Bob with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Dally says that Johnny wouldn't be dying if he had learned to be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by S.E. Hinton</dc:title>
  <dcterms:created xsi:type="dcterms:W3CDTF">2021-10-11T19:22:59Z</dcterms:created>
  <dcterms:modified xsi:type="dcterms:W3CDTF">2021-10-11T19:22:59Z</dcterms:modified>
</cp:coreProperties>
</file>