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p>
      <w:pPr>
        <w:pStyle w:val="Questions"/>
      </w:pPr>
      <w:r>
        <w:t xml:space="preserve">1. LAYLD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YCRHRE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AESRGERS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ELBMRU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RAKP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YYPONBO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DRRYA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IWOTBT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CHHCUR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POAPOSD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OHYNJN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OSSC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INAFUTNO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SVMIOE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TSEVE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2021-10-11T19:23:26Z</dcterms:created>
  <dcterms:modified xsi:type="dcterms:W3CDTF">2021-10-11T19:23:26Z</dcterms:modified>
</cp:coreProperties>
</file>