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AURLR MLKAHOOA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PDOSPOA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DLRAER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CRA ENCDCAIT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NPYBOYO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HISRER ENVCAAL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ESAERRGS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GTIHFER NRATI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HET CIOLASS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NHJYNO ECKA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EKICMY EUOMS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EGON TIHW EHT NIWD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UMLRBE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UCSITR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Rural Oklahoma    </w:t>
      </w:r>
      <w:r>
        <w:t xml:space="preserve">   Sodapop    </w:t>
      </w:r>
      <w:r>
        <w:t xml:space="preserve">   Darrel    </w:t>
      </w:r>
      <w:r>
        <w:t xml:space="preserve">   Car accident    </w:t>
      </w:r>
      <w:r>
        <w:t xml:space="preserve">   Ponyboy     </w:t>
      </w:r>
      <w:r>
        <w:t xml:space="preserve">   Sherri valance    </w:t>
      </w:r>
      <w:r>
        <w:t xml:space="preserve">   Greasers    </w:t>
      </w:r>
      <w:r>
        <w:t xml:space="preserve">   Freight train    </w:t>
      </w:r>
      <w:r>
        <w:t xml:space="preserve">   The socials    </w:t>
      </w:r>
      <w:r>
        <w:t xml:space="preserve">   Johnny cake    </w:t>
      </w:r>
      <w:r>
        <w:t xml:space="preserve">   Mickey Mouse    </w:t>
      </w:r>
      <w:r>
        <w:t xml:space="preserve">   Gone with the wind    </w:t>
      </w:r>
      <w:r>
        <w:t xml:space="preserve">   Rumble    </w:t>
      </w:r>
      <w:r>
        <w:t xml:space="preserve">   Curtis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2021-10-11T19:23:27Z</dcterms:created>
  <dcterms:modified xsi:type="dcterms:W3CDTF">2021-10-11T19:23:27Z</dcterms:modified>
</cp:coreProperties>
</file>