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greasers trademark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Jonny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Jonny stand up to at the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point of view is the story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delinquent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ponyboys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got shot by the fuzz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decade is the story told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gang wore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went to a reformatory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gang had long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sodapops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fought for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rivalry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greasers got jumped by the socs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did ponyboy like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church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put jonny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gang is Marcia and Cherry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ponyboys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Darry play football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2021-10-11T19:22:08Z</dcterms:created>
  <dcterms:modified xsi:type="dcterms:W3CDTF">2021-10-11T19:22:08Z</dcterms:modified>
</cp:coreProperties>
</file>