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Soc Johnny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person who killed the Soc; the pet of the Greasers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Ponyboy's oldest brother; Ponyboy doesn't think he cares for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"rich" kids that live on the East side of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the Soc was killed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Johnny and Ponyboy hide out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helped Johnny and Ponyboy hide 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fights between gangs Ex: The fight between the Greasers and the Socs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thing Ponyboy likes to look at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place Ponyboy likes to daydream about; his so called "paradise"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"The Outsiders"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Ponyboy's older brother that understands him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poor kids that live on the west side of town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weapon most Socs and Greasers have with them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Bob's girlfriend; the girl Ponyboy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2021-10-11T19:22:15Z</dcterms:created>
  <dcterms:modified xsi:type="dcterms:W3CDTF">2021-10-11T19:22:15Z</dcterms:modified>
</cp:coreProperties>
</file>