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Johnny's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Pony goes here more than any of the Greasers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character is good with cars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had to change his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is the oldest member of the gang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Pony's favorite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gangs 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Greasers go to his house to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girl Soda likes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spy helping the Greasers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car that Bob drove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Greasers rival gang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Johnny got beat up by Bob, they cut his cheeks up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Trademark for the Greasers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Johnny looks up to this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Johnny killed Bob 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2021-10-11T19:22:17Z</dcterms:created>
  <dcterms:modified xsi:type="dcterms:W3CDTF">2021-10-11T19:22:17Z</dcterms:modified>
</cp:coreProperties>
</file>