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weird breakfast food that they always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item that started the fire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school drop out and never really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 Ponyboy at the drive in theater and has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a fight between gangs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beaten by the Socs and is the gang's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rich groups within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Bob, the Socs friend, who turns out to relate to Ponyboy and refuses to go to the gang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that Johnny suggests that Ponyboy has bleached his hair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class groups within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Ponyboy and Johnny run away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for stealing and his black handled switchblade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protagonist or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works with Soda at the 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adult or mature one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experienced one of the group and helps Ponyboy and Johnny run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2021-10-11T19:22:20Z</dcterms:created>
  <dcterms:modified xsi:type="dcterms:W3CDTF">2021-10-11T19:22:20Z</dcterms:modified>
</cp:coreProperties>
</file>