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period of time did The Outsiders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greasers have pride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Outsiders?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johnny reject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character of the 3 brother was the oldest?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Ponyboy write about in his essay?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Darry fight that he also played football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character of the 3 brothers was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slapped Ponyboy?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didn't Cherry not want to ride home with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people got put into the reformatory?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rumble that Randy didn't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red headed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the two greasers hung out with Cherry and Marcia,who pulled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people felt to violently?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always standing up for his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told Ponyboy that he wasn't gonna fight in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book how many total greasers do we know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Ponyboy ran to the church who ran away with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2021-10-11T19:22:22Z</dcterms:created>
  <dcterms:modified xsi:type="dcterms:W3CDTF">2021-10-11T19:22:22Z</dcterms:modified>
</cp:coreProperties>
</file>