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steve    </w:t>
      </w:r>
      <w:r>
        <w:t xml:space="preserve">   johnny    </w:t>
      </w:r>
      <w:r>
        <w:t xml:space="preserve">   Rumble    </w:t>
      </w:r>
      <w:r>
        <w:t xml:space="preserve">   greasers    </w:t>
      </w:r>
      <w:r>
        <w:t xml:space="preserve">   cherry    </w:t>
      </w:r>
      <w:r>
        <w:t xml:space="preserve">   loyalty    </w:t>
      </w:r>
      <w:r>
        <w:t xml:space="preserve">   movies    </w:t>
      </w:r>
      <w:r>
        <w:t xml:space="preserve">   twobit    </w:t>
      </w:r>
      <w:r>
        <w:t xml:space="preserve">   socials    </w:t>
      </w:r>
      <w:r>
        <w:t xml:space="preserve">   sodapop    </w:t>
      </w:r>
      <w:r>
        <w:t xml:space="preserve">   gallant    </w:t>
      </w:r>
      <w:r>
        <w:t xml:space="preserve">   hastily    </w:t>
      </w:r>
      <w:r>
        <w:t xml:space="preserve">   cowlick    </w:t>
      </w:r>
      <w:r>
        <w:t xml:space="preserve">   madras    </w:t>
      </w:r>
      <w:r>
        <w:t xml:space="preserve">   darry    </w:t>
      </w:r>
      <w:r>
        <w:t xml:space="preserve">   dally    </w:t>
      </w:r>
      <w:r>
        <w:t xml:space="preserve">   Heaters    </w:t>
      </w:r>
      <w:r>
        <w:t xml:space="preserve">   tough    </w:t>
      </w:r>
      <w:r>
        <w:t xml:space="preserve">   pony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Outsiders!!</dc:title>
  <dcterms:created xsi:type="dcterms:W3CDTF">2021-10-11T19:24:15Z</dcterms:created>
  <dcterms:modified xsi:type="dcterms:W3CDTF">2021-10-11T19:24:15Z</dcterms:modified>
</cp:coreProperties>
</file>