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true greaser and member of the gang who had previously been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Injured when a piece of timber falls on his back in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Socs hand that beat up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that Johnny wanted Ponyboy to read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Ponyboy and Johnny disguised themselves in Windrixville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supporter of Ponyboy and Sodapop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Johnny’s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for a cigarette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that Johnny and Ponyboy hid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town where Ponyboy and Johnny retreated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 spy for the Greasers; Bobs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Ponyboy’s innocent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his parents killed in an accident (middle brother of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Johnny and Ponyboy escape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vacant lot; a fight between Socs and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by Johnny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2021-10-11T19:22:29Z</dcterms:created>
  <dcterms:modified xsi:type="dcterms:W3CDTF">2021-10-11T19:22:29Z</dcterms:modified>
</cp:coreProperties>
</file>