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ch.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skill in achieving one's ends by deceit or evasion.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person) disorganized and lacking in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Weep or cry noisily.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frown in an angry or bad-tempered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loss of reputation or respect as the result of a dishonorable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 something in a low or barely audible voice, especially in dissatisfaction or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being fully explored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 or their behavior) brave; heroic.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trembling or shaking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their actions) without thinking or caring about the consequences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a dishonest or unprincipled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 or their manner) 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friendly or forthcoming; cool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a slight involuntary grimace or shrinking movement of the body out of or in anticipation of pain or distress.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ch. 1-3</dc:title>
  <dcterms:created xsi:type="dcterms:W3CDTF">2021-10-11T19:23:36Z</dcterms:created>
  <dcterms:modified xsi:type="dcterms:W3CDTF">2021-10-11T19:23:36Z</dcterms:modified>
</cp:coreProperties>
</file>