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 ch.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inclined to believe: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fit of uncontrollable laughter or weeping: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brave, valiant, noble-minded, or chivalrous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understand: incomprehensible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careless: without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thwarted: won over: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delay due to fear or uncertainty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regretfully: feeling, showing, or expressing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escaped understanding, perception, or appreciation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struck with astonishment and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that shows irritation or ill-humor by a gloomy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disinterest: indifference: distant in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confusion or disorientation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critical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forewarning: a feeling of 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stopping: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begging urgently or piteously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unconcernedly: indifferently:  not excited :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persons of the highest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strong displeasure at something unjust, offensive , or insulting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 ch. 1-6</dc:title>
  <dcterms:created xsi:type="dcterms:W3CDTF">2021-10-11T19:23:19Z</dcterms:created>
  <dcterms:modified xsi:type="dcterms:W3CDTF">2021-10-11T19:23:19Z</dcterms:modified>
</cp:coreProperties>
</file>