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 7ntitled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Randy says he's tired of all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comes to the hospital to talk to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 is to be tried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Dally has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makes the reporters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Randy is surprised a ___ would save kids from a burning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Ponyboy has forgotten how ___ a bed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Sandy is now living out of town with her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Ponyboy wants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paper says Juvenile delinquents turn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Cherry and Randy said that Bob was ___the night of the stabbing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Ponyboy makes everyone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Randy says the greasers may win but will always be at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him in the house, Darry ___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Ponyboy puts in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 did bad things in hopes his ___ would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charges against 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Johnny is in ____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 for after the big party</w:t>
            </w:r>
          </w:p>
        </w:tc>
      </w:tr>
    </w:tbl>
    <w:p>
      <w:pPr>
        <w:pStyle w:val="WordBankMedium"/>
      </w:pPr>
      <w:r>
        <w:t xml:space="preserve">   Reporters    </w:t>
      </w:r>
      <w:r>
        <w:t xml:space="preserve">   arm    </w:t>
      </w:r>
      <w:r>
        <w:t xml:space="preserve">   Soda    </w:t>
      </w:r>
      <w:r>
        <w:t xml:space="preserve">   grease    </w:t>
      </w:r>
      <w:r>
        <w:t xml:space="preserve">   bath    </w:t>
      </w:r>
      <w:r>
        <w:t xml:space="preserve">   critical    </w:t>
      </w:r>
      <w:r>
        <w:t xml:space="preserve">   carries    </w:t>
      </w:r>
      <w:r>
        <w:t xml:space="preserve">   eggs    </w:t>
      </w:r>
      <w:r>
        <w:t xml:space="preserve">   soft    </w:t>
      </w:r>
      <w:r>
        <w:t xml:space="preserve">   heros    </w:t>
      </w:r>
      <w:r>
        <w:t xml:space="preserve">   drunk    </w:t>
      </w:r>
      <w:r>
        <w:t xml:space="preserve">   manslaughter    </w:t>
      </w:r>
      <w:r>
        <w:t xml:space="preserve">   zero    </w:t>
      </w:r>
      <w:r>
        <w:t xml:space="preserve">   rumble    </w:t>
      </w:r>
      <w:r>
        <w:t xml:space="preserve">   grandmother    </w:t>
      </w:r>
      <w:r>
        <w:t xml:space="preserve">   greaser    </w:t>
      </w:r>
      <w:r>
        <w:t xml:space="preserve">   fighting    </w:t>
      </w:r>
      <w:r>
        <w:t xml:space="preserve">   parents    </w:t>
      </w:r>
      <w:r>
        <w:t xml:space="preserve">   bottom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7ntitled</dc:title>
  <dcterms:created xsi:type="dcterms:W3CDTF">2021-10-11T19:23:14Z</dcterms:created>
  <dcterms:modified xsi:type="dcterms:W3CDTF">2021-10-11T19:23:14Z</dcterms:modified>
</cp:coreProperties>
</file>