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hideout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bleached their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gang on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Johnny hates it when his parents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police think that Ponyboy and johnny ran off to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ponyboy and Johnny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Johnny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 side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ponyboy and Johnny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of Johnny's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Ponyboy plays on the _______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2021-10-11T19:24:20Z</dcterms:created>
  <dcterms:modified xsi:type="dcterms:W3CDTF">2021-10-11T19:24:20Z</dcterms:modified>
</cp:coreProperties>
</file>