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poet who wrote "Nothing Gold can Stay"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Soadpop's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hair was red hence her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clothing that Socs wear and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Dally loved this person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only 16 years old when she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Soadpop's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used to describe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Mathews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lived in New york before coming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lives on the East side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theme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Dally sent Johnny and Ponyboy to this town after Johnny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drove this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caught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thing that both greasers and socs can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2021-10-11T19:22:31Z</dcterms:created>
  <dcterms:modified xsi:type="dcterms:W3CDTF">2021-10-11T19:22:31Z</dcterms:modified>
</cp:coreProperties>
</file>