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Handsome, charming, and kind brother who dropped out of high school (pg 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Proud of his crimes; Johnny's role model (pg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Marcia's ex-boyfriend; told Ponyboy he wasn't going to the rumble (pg 115-117, 128)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headed girl who Johnny and Ponyboy sat with at the drive-in (pg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cars Randy, Bob, and other socs drove (pg 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kid brother of the group; was easily spooked after being jumped and his parents did not care for him (pg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Cherry's ex-boyfriend; boy Johnny killed to save Ponyboy (pg 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Ponyboy says Soda looks like (pg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Johnny and Ponyboy ate while hiding in the cabin (pg 101)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on the east side with long hair and are a sort of gang (pg 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Soda and Ponyboy's older brother who raises them (pg 2,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Ponyboy read to Johnny and Johnny left a note in (pg 178)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Ponyboy and the others called a fight (pg 131)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of the man who rode in the ambulance with Ponyboy after the fire (pg 94)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Soda loved, but did not love him back (pg 174)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Cherry's friend who was with her at the drive-in (pg 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rich/upper class who drive fancy cars (pg.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Soda's best friend who worked at the gas station with him (pg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swarmed Ponyboy at the hospital (pg 100)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oldest boy of the group who always made funny remarks (pg 9, 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2021-10-11T19:22:33Z</dcterms:created>
  <dcterms:modified xsi:type="dcterms:W3CDTF">2021-10-11T19:22:33Z</dcterms:modified>
</cp:coreProperties>
</file>