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Bob in order to save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East-end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Slang for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Johnny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rejected a visit by his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Police shot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Dally pointed at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Pony is assigned to write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west-end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Johnny's 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Johnny wanted Pony to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 wore these on his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became a greaser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Gang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Johnny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Bob, Dally, and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acquitted Pony?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Cherry threw hers into Dally's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Johnny's not said there was still ___________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Johnny liked this land of southern gentlemen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Item for printed accounts of news and editorials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Nightly?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church called on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2021-10-11T19:22:36Z</dcterms:created>
  <dcterms:modified xsi:type="dcterms:W3CDTF">2021-10-11T19:22:36Z</dcterms:modified>
</cp:coreProperties>
</file>