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TWOBIT    </w:t>
      </w:r>
      <w:r>
        <w:t xml:space="preserve">   CHERRY    </w:t>
      </w:r>
      <w:r>
        <w:t xml:space="preserve">   DALLY    </w:t>
      </w:r>
      <w:r>
        <w:t xml:space="preserve">   DARRY    </w:t>
      </w:r>
      <w:r>
        <w:t xml:space="preserve">   DEATH    </w:t>
      </w:r>
      <w:r>
        <w:t xml:space="preserve">   FIRE    </w:t>
      </w:r>
      <w:r>
        <w:t xml:space="preserve">   FLASHBACK    </w:t>
      </w:r>
      <w:r>
        <w:t xml:space="preserve">   FORESHADOWING    </w:t>
      </w:r>
      <w:r>
        <w:t xml:space="preserve">   FUZZ    </w:t>
      </w:r>
      <w:r>
        <w:t xml:space="preserve">   GALLANT    </w:t>
      </w:r>
      <w:r>
        <w:t xml:space="preserve">   GANG    </w:t>
      </w:r>
      <w:r>
        <w:t xml:space="preserve">   GOLD    </w:t>
      </w:r>
      <w:r>
        <w:t xml:space="preserve">   GREASERS    </w:t>
      </w:r>
      <w:r>
        <w:t xml:space="preserve">   HEATER    </w:t>
      </w:r>
      <w:r>
        <w:t xml:space="preserve">   HERO    </w:t>
      </w:r>
      <w:r>
        <w:t xml:space="preserve">   HINTON    </w:t>
      </w:r>
      <w:r>
        <w:t xml:space="preserve">   JOHNNY    </w:t>
      </w:r>
      <w:r>
        <w:t xml:space="preserve">   MUSTANG    </w:t>
      </w:r>
      <w:r>
        <w:t xml:space="preserve">   OUTSIDER    </w:t>
      </w:r>
      <w:r>
        <w:t xml:space="preserve">   PONYBOY    </w:t>
      </w:r>
      <w:r>
        <w:t xml:space="preserve">   RUMBLE    </w:t>
      </w:r>
      <w:r>
        <w:t xml:space="preserve">   SOCIALS    </w:t>
      </w:r>
      <w:r>
        <w:t xml:space="preserve">   SODA    </w:t>
      </w:r>
      <w:r>
        <w:t xml:space="preserve">   STEREOTYPE    </w:t>
      </w:r>
      <w:r>
        <w:t xml:space="preserve">   STEVE    </w:t>
      </w:r>
      <w:r>
        <w:t xml:space="preserve">   SUBSIDE    </w:t>
      </w:r>
      <w:r>
        <w:t xml:space="preserve">   SUNSETS    </w:t>
      </w:r>
      <w:r>
        <w:t xml:space="preserve">   SWITCHBLADE    </w:t>
      </w:r>
      <w:r>
        <w:t xml:space="preserve">   THEME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2021-10-11T19:22:06Z</dcterms:created>
  <dcterms:modified xsi:type="dcterms:W3CDTF">2021-10-11T19:22:06Z</dcterms:modified>
</cp:coreProperties>
</file>