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relating to, or characterized by 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or expressing contempt or disdain; scornful; disrespectful.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Variant or tint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Killing of another human being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or escape by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speechless with amazement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great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who cannot be controlled by parental authority and commits antisocial or criminal acts, as vandalism or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live piece of coal,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fathomed, or completely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action, position, or relation of a rival or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Struck with overwhelming shock or amazement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dazed and weakened, as from lack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item of ownership having exchange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2021-10-11T19:22:43Z</dcterms:created>
  <dcterms:modified xsi:type="dcterms:W3CDTF">2021-10-11T19:22:43Z</dcterms:modified>
</cp:coreProperties>
</file>