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crime of killing a human being without malice aforethought, or otherwise in circumstances not amounting to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buy or obtain (an asset or object) for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unpleasantly damp and sticky or slimy to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incapable of being fully explored or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an unwilling and hesitant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select group that is superior in terms of ability or qualities to the rest of a group or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of being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bad-tempered and sulky;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start to lose strength or momentum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(of a place) extremely crowded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of very great extent or quantity; immense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with excessive speed or urgency; hurriedly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so shocked that one is temporarily unable to react; astonished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state of near-unconsciousness or insensibility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argue about (a subject), especially in a formal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in a brave or heroic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wildly emotional and exaggerated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free (someone) from a criminal charge by a verdict of not guilty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separate or disconnected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talk wildly or incoherently, as if one were delirious or insane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lock of hair that grows in a direction different from the rest and that resists being combed flat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filled with awe or wonder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way that shows strong feelings or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perplexed and confused; very puzzled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greatly astonish or amaze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change direction 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an ironic way intended to mock or convey contempt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(especially of a replica of something) of a much smaller size than normal; very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(of a person or their manner) unwilling or unable to believe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anxious or fearful that something bad or unpleasant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extreme physical or mental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not friendly or forthcoming; cool and distant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admire, revere, or love greatly or excessively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 a way that is uncertain, indefinite or unclear; roughly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filled with horror or shock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2021-10-11T19:22:48Z</dcterms:created>
  <dcterms:modified xsi:type="dcterms:W3CDTF">2021-10-11T19:22:48Z</dcterms:modified>
</cp:coreProperties>
</file>