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Sodapop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Ponyboy's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 that that Bob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of town where the Socs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girl Ponyboy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Ponyboy's friend, the one who protected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 of town where the greasers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Johnny's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Cherry's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Dally's rodeo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 character in the gang, He was dangerous and went to jail at 10 yrs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ponyboy's gang (hood)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rival gang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Ponyboy's oldest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2021-10-11T19:22:53Z</dcterms:created>
  <dcterms:modified xsi:type="dcterms:W3CDTF">2021-10-11T19:22:53Z</dcterms:modified>
</cp:coreProperties>
</file>