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Ponyboy and his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and main character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always had to put his say in every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Sodapop's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Johnny go into hiding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Bob's Soc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Sodapop's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Ponyboy's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weapon that Two-Bit carried with him and was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rivals to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Johnny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as a spy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Greasers call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the greasers called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Johnny and Ponyboy go into hiding after they murdered Bob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2021-10-11T19:22:55Z</dcterms:created>
  <dcterms:modified xsi:type="dcterms:W3CDTF">2021-10-11T19:22:55Z</dcterms:modified>
</cp:coreProperties>
</file>