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Dally do to have the cops chase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Soc did Ponyboy have the most in common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church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person was the book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Pony have to go to court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socs and greasers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greasers meet Cherry and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boys go to when Johnny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hit Pony when he came home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oldest in the Greasers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Greasers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 got drowned in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with Bob when he got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2021-10-11T19:23:00Z</dcterms:created>
  <dcterms:modified xsi:type="dcterms:W3CDTF">2021-10-11T19:23:00Z</dcterms:modified>
</cp:coreProperties>
</file>