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Bob    </w:t>
      </w:r>
      <w:r>
        <w:t xml:space="preserve">   Rumble    </w:t>
      </w:r>
      <w:r>
        <w:t xml:space="preserve">   S E Hinton    </w:t>
      </w:r>
      <w:r>
        <w:t xml:space="preserve">   Two-bit    </w:t>
      </w:r>
      <w:r>
        <w:t xml:space="preserve">   Marcia    </w:t>
      </w:r>
      <w:r>
        <w:t xml:space="preserve">   Cherry    </w:t>
      </w:r>
      <w:r>
        <w:t xml:space="preserve">   The outsiders    </w:t>
      </w:r>
      <w:r>
        <w:t xml:space="preserve">   Hoods    </w:t>
      </w:r>
      <w:r>
        <w:t xml:space="preserve">   Socs    </w:t>
      </w:r>
      <w:r>
        <w:t xml:space="preserve">   Greasers    </w:t>
      </w:r>
      <w:r>
        <w:t xml:space="preserve">   Soada pop    </w:t>
      </w:r>
      <w:r>
        <w:t xml:space="preserve">   Dally    </w:t>
      </w:r>
      <w:r>
        <w:t xml:space="preserve">   Johnny    </w:t>
      </w:r>
      <w:r>
        <w:t xml:space="preserve">   Darry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2021-10-11T19:23:20Z</dcterms:created>
  <dcterms:modified xsi:type="dcterms:W3CDTF">2021-10-11T19:23:20Z</dcterms:modified>
</cp:coreProperties>
</file>