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putting things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friendly or forth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evil spirit or 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turn over on its side; capsize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daydreamer,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mock or mimic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select part of a group that is superior to the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lacking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strong, fine-textured cotton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 manner that shows tenacity and grim persistence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confused;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anxious or fearful that something bad or unpleasant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near-unconsciousness or insensibility.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head of tow-colored or very blond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filled with horror or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 resistance; bad 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rule that a person is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lock of hair that grows in a direction different from the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excessive speed or urgency; hurriedly.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  to change course or turn from one direction to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2021-10-11T19:23:02Z</dcterms:created>
  <dcterms:modified xsi:type="dcterms:W3CDTF">2021-10-11T19:23:02Z</dcterms:modified>
</cp:coreProperties>
</file>