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Outsiders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friendly is also...?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colorless part of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 of inhaling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temporary unconsciousness caused by a blow to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wildly emotional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show or feel barely suppressed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framework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compound containing oxygen atoms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emit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type of flower: homosexual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crime of betraying one´s country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disturbed state of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illegal manufacture or distribution of sale goods is know as...?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way that expresses sorrow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incapable of being fully explored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force someone to join a crew or group, you 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wildly emotional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that appears calm is being...?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many young boys have off parted hair at the back of the head, this can be called a...?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being bad-tempered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show or feel barely suppressed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being rascally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showing content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Mickey Mouse was a tan-colored horse, also know as a...?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know or deeply understand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vocab</dc:title>
  <dcterms:created xsi:type="dcterms:W3CDTF">2021-10-11T19:24:34Z</dcterms:created>
  <dcterms:modified xsi:type="dcterms:W3CDTF">2021-10-11T19:24:34Z</dcterms:modified>
</cp:coreProperties>
</file>