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vocab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with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pausing before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irrational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hesitantly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grumpy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Umbridge did to the school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hair full of knots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something bad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carefully at someone 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 or tremble in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guilty by the 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colorless part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disobedient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of something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really 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 4-6</dc:title>
  <dcterms:created xsi:type="dcterms:W3CDTF">2021-10-11T19:24:18Z</dcterms:created>
  <dcterms:modified xsi:type="dcterms:W3CDTF">2021-10-11T19:24:18Z</dcterms:modified>
</cp:coreProperties>
</file>