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vocab chapter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practical  "know how" of a topic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 a matter of concern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rare things or ideas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removed either emotional of physically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be but in labor by force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impossible to comprehend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a manner of a gentleman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not written to accept what is true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characterized by willingness and trickery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a irritating personality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do so in a mischievous way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vocab chapter 1-3</dc:title>
  <dcterms:created xsi:type="dcterms:W3CDTF">2021-10-11T19:23:25Z</dcterms:created>
  <dcterms:modified xsi:type="dcterms:W3CDTF">2021-10-11T19:23:25Z</dcterms:modified>
</cp:coreProperties>
</file>