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Outsiders vocabulary chapters 1-4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acting embarrassed or ashamed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open, bold resistance to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thought over; absorbed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feeling that something is about to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a mischievous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state of being uninterested and unsympathetic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wisely; knowingly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experienced in worldly ways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capable of being understood or grasped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superior;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obeying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continued striving for advantage over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scornful; despising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patiently accepting; in an unresisting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anxious or fearful; uneasy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a casual and enthusiastic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glowing piece of wood, coal,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cautiously; carefully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advantage or source of strength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vocabulary chapters 1-4</dc:title>
  <dcterms:created xsi:type="dcterms:W3CDTF">2021-10-11T19:24:21Z</dcterms:created>
  <dcterms:modified xsi:type="dcterms:W3CDTF">2021-10-11T19:24:21Z</dcterms:modified>
</cp:coreProperties>
</file>