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Outsides:Theme Two Free Choice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Two timer    </w:t>
      </w:r>
      <w:r>
        <w:t xml:space="preserve">   Hospital    </w:t>
      </w:r>
      <w:r>
        <w:t xml:space="preserve">   Tim    </w:t>
      </w:r>
      <w:r>
        <w:t xml:space="preserve">   Poor    </w:t>
      </w:r>
      <w:r>
        <w:t xml:space="preserve">   Rich    </w:t>
      </w:r>
      <w:r>
        <w:t xml:space="preserve">   Soc's    </w:t>
      </w:r>
      <w:r>
        <w:t xml:space="preserve">   Greaser    </w:t>
      </w:r>
      <w:r>
        <w:t xml:space="preserve">   Church    </w:t>
      </w:r>
      <w:r>
        <w:t xml:space="preserve">   Bob    </w:t>
      </w:r>
      <w:r>
        <w:t xml:space="preserve">   johnny    </w:t>
      </w:r>
      <w:r>
        <w:t xml:space="preserve">   Cherry    </w:t>
      </w:r>
      <w:r>
        <w:t xml:space="preserve">   Gas station    </w:t>
      </w:r>
      <w:r>
        <w:t xml:space="preserve">   Soda-pop    </w:t>
      </w:r>
      <w:r>
        <w:t xml:space="preserve">   Rumble    </w:t>
      </w:r>
      <w:r>
        <w:t xml:space="preserve">   Dally    </w:t>
      </w:r>
      <w:r>
        <w:t xml:space="preserve">   Darry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Outsides:Theme Two Free Choice </dc:title>
  <dcterms:created xsi:type="dcterms:W3CDTF">2021-10-11T19:23:29Z</dcterms:created>
  <dcterms:modified xsi:type="dcterms:W3CDTF">2021-10-11T19:23:29Z</dcterms:modified>
</cp:coreProperties>
</file>