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Overview of the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active transport that involves a cell taking in very small drops of extracellular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by which molecules of a solvent tend to pass through a semipermeable membrane from a less concentrated solution into a more concentrated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capturing a substance or particle from outside the cell by engulfing it with in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 controls what enters and leaves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molecules from LOW to HIGH concentration that does require energy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membrane is made mostly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types of transport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of which certain living cells called phagocytes ingest or engulf other cells or particles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fusing with the cell membrane and releasing their contents to the outside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molecules from a high concentration to a lower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Overview of the Processes</dc:title>
  <dcterms:created xsi:type="dcterms:W3CDTF">2021-10-11T19:24:33Z</dcterms:created>
  <dcterms:modified xsi:type="dcterms:W3CDTF">2021-10-11T19:24:33Z</dcterms:modified>
</cp:coreProperties>
</file>