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Oz wordseach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witches    </w:t>
      </w:r>
      <w:r>
        <w:t xml:space="preserve">   Emerald city    </w:t>
      </w:r>
      <w:r>
        <w:t xml:space="preserve">   magic    </w:t>
      </w:r>
      <w:r>
        <w:t xml:space="preserve">   ruby shoes    </w:t>
      </w:r>
      <w:r>
        <w:t xml:space="preserve">   good    </w:t>
      </w:r>
      <w:r>
        <w:t xml:space="preserve">   wicked    </w:t>
      </w:r>
      <w:r>
        <w:t xml:space="preserve">   Yellow brick road    </w:t>
      </w:r>
      <w:r>
        <w:t xml:space="preserve">   Dorothy    </w:t>
      </w:r>
      <w:r>
        <w:t xml:space="preserve">   Amy    </w:t>
      </w:r>
      <w:r>
        <w:t xml:space="preserve">   Oz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Oz wordseach</dc:title>
  <dcterms:created xsi:type="dcterms:W3CDTF">2021-10-11T19:24:10Z</dcterms:created>
  <dcterms:modified xsi:type="dcterms:W3CDTF">2021-10-11T19:24:10Z</dcterms:modified>
</cp:coreProperties>
</file>