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areas of damage done to the Ozone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Agreed to phase down the usage of HCFS. Starts with a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ozone is this many KM above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CFS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distribution of ozone relies on the ____________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Ozone layer damage is like a thin patch, with the thinnest areas near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CFCs is a molecule which contains carbon, chlorine,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do this, it will help protect the Ozone Layer: Maintain air conditioners, as their malfunctions cause ____ to escape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Ozone work wins a Nobel Prize during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Ozone is measured by ___________ that are carried in balloons, satellites, and aircraft.)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two words that start with P that CFS are found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ozone layer forms a barrier between earth and ultraviolet _______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CFS breaks down into substances that include _______ when exposed to ultraviolet rays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the Earth's Atmosphere which contains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around 90% of the CFS in the atmosphere emitted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they banned ozone-depleting substances, starts with 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layer made of gas on the Earth's surface that is protecting us from ultra-violet radiation coming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ozone column at any location on the globe is defined as the sum of all the ozone in the _____________ directly above that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Montreal Protocol prevented more than ___ _______ tonnes of carbon dioxide equivalent emissions from reaching Earth’s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molecule currently affecting the Ozone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Scientists believe that Ozone layers will recover in the ____'s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Ozone</dc:title>
  <dcterms:created xsi:type="dcterms:W3CDTF">2021-10-11T19:25:04Z</dcterms:created>
  <dcterms:modified xsi:type="dcterms:W3CDTF">2021-10-11T19:25:04Z</dcterms:modified>
</cp:coreProperties>
</file>