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PETAL Paragraph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Stephano    </w:t>
      </w:r>
      <w:r>
        <w:t xml:space="preserve">   Trinculo    </w:t>
      </w:r>
      <w:r>
        <w:t xml:space="preserve">   PrinceFerdinand    </w:t>
      </w:r>
      <w:r>
        <w:t xml:space="preserve">   Alonso    </w:t>
      </w:r>
      <w:r>
        <w:t xml:space="preserve">   Antonio    </w:t>
      </w:r>
      <w:r>
        <w:t xml:space="preserve">   Ariel    </w:t>
      </w:r>
      <w:r>
        <w:t xml:space="preserve">   Prospero    </w:t>
      </w:r>
      <w:r>
        <w:t xml:space="preserve">   Miranda    </w:t>
      </w:r>
      <w:r>
        <w:t xml:space="preserve">   magic    </w:t>
      </w:r>
      <w:r>
        <w:t xml:space="preserve">   power    </w:t>
      </w:r>
      <w:r>
        <w:t xml:space="preserve">   globe    </w:t>
      </w:r>
      <w:r>
        <w:t xml:space="preserve">   Caliban    </w:t>
      </w:r>
      <w:r>
        <w:t xml:space="preserve">   poets    </w:t>
      </w:r>
      <w:r>
        <w:t xml:space="preserve">   Shakespeare    </w:t>
      </w:r>
      <w:r>
        <w:t xml:space="preserve">   poetry    </w:t>
      </w:r>
      <w:r>
        <w:t xml:space="preserve">   glossary    </w:t>
      </w:r>
      <w:r>
        <w:t xml:space="preserve">   terminology    </w:t>
      </w:r>
      <w:r>
        <w:t xml:space="preserve">   link    </w:t>
      </w:r>
      <w:r>
        <w:t xml:space="preserve">   Analysis    </w:t>
      </w:r>
      <w:r>
        <w:t xml:space="preserve">   evidence    </w:t>
      </w:r>
      <w:r>
        <w:t xml:space="preserve">   point    </w:t>
      </w:r>
      <w:r>
        <w:t xml:space="preserve">   Petal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PETAL Paragraph</dc:title>
  <dcterms:created xsi:type="dcterms:W3CDTF">2021-10-11T19:24:08Z</dcterms:created>
  <dcterms:modified xsi:type="dcterms:W3CDTF">2021-10-11T19:24:08Z</dcterms:modified>
</cp:coreProperties>
</file>