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PVC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Unfortunately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Your benefit plan contributes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Out of Pocket is...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Prescribed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Insurance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Doctor Prescribed...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Insurance Company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Your Vision Savings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My Pleasure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Recommended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Ultra Violet Rays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Problem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Benefit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Insurance Covers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What I can do for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Doctor Talked About...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Your Vision Benefit Provider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Your contribution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PVC Way</dc:title>
  <dcterms:created xsi:type="dcterms:W3CDTF">2021-10-11T19:26:40Z</dcterms:created>
  <dcterms:modified xsi:type="dcterms:W3CDTF">2021-10-11T19:26:40Z</dcterms:modified>
</cp:coreProperties>
</file>