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Pacific Theater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fat man    </w:t>
      </w:r>
      <w:r>
        <w:t xml:space="preserve">   little boy    </w:t>
      </w:r>
      <w:r>
        <w:t xml:space="preserve">   trinity    </w:t>
      </w:r>
      <w:r>
        <w:t xml:space="preserve">   Truman    </w:t>
      </w:r>
      <w:r>
        <w:t xml:space="preserve">   island hopping    </w:t>
      </w:r>
      <w:r>
        <w:t xml:space="preserve">   battle    </w:t>
      </w:r>
      <w:r>
        <w:t xml:space="preserve">   coral sea    </w:t>
      </w:r>
      <w:r>
        <w:t xml:space="preserve">   embargo    </w:t>
      </w:r>
      <w:r>
        <w:t xml:space="preserve">   army    </w:t>
      </w:r>
      <w:r>
        <w:t xml:space="preserve">   navy    </w:t>
      </w:r>
      <w:r>
        <w:t xml:space="preserve">   education    </w:t>
      </w:r>
      <w:r>
        <w:t xml:space="preserve">   typhoon    </w:t>
      </w:r>
      <w:r>
        <w:t xml:space="preserve">   seafaring    </w:t>
      </w:r>
      <w:r>
        <w:t xml:space="preserve">   sappuku    </w:t>
      </w:r>
      <w:r>
        <w:t xml:space="preserve">   bushido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Pacific Theater</dc:title>
  <dcterms:created xsi:type="dcterms:W3CDTF">2021-10-11T19:23:16Z</dcterms:created>
  <dcterms:modified xsi:type="dcterms:W3CDTF">2021-10-11T19:23:16Z</dcterms:modified>
</cp:coreProperties>
</file>