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Pacific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submarine    </w:t>
      </w:r>
      <w:r>
        <w:t xml:space="preserve">   bombing    </w:t>
      </w:r>
      <w:r>
        <w:t xml:space="preserve">   attack    </w:t>
      </w:r>
      <w:r>
        <w:t xml:space="preserve">   surrender    </w:t>
      </w:r>
      <w:r>
        <w:t xml:space="preserve">   ocean    </w:t>
      </w:r>
      <w:r>
        <w:t xml:space="preserve">   germany    </w:t>
      </w:r>
      <w:r>
        <w:t xml:space="preserve">   axisallies    </w:t>
      </w:r>
      <w:r>
        <w:t xml:space="preserve">   japan    </w:t>
      </w:r>
      <w:r>
        <w:t xml:space="preserve">   pacific    </w:t>
      </w:r>
      <w:r>
        <w:t xml:space="preserve">   pearlharbour    </w:t>
      </w:r>
      <w:r>
        <w:t xml:space="preserve">   usa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Pacific War</dc:title>
  <dcterms:created xsi:type="dcterms:W3CDTF">2021-10-11T19:23:44Z</dcterms:created>
  <dcterms:modified xsi:type="dcterms:W3CDTF">2021-10-11T19:23:44Z</dcterms:modified>
</cp:coreProperties>
</file>