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examination     </w:t>
      </w:r>
      <w:r>
        <w:t xml:space="preserve">   perspiration    </w:t>
      </w:r>
      <w:r>
        <w:t xml:space="preserve">   subordinate    </w:t>
      </w:r>
      <w:r>
        <w:t xml:space="preserve">   alpha wolf    </w:t>
      </w:r>
      <w:r>
        <w:t xml:space="preserve">   subconscious     </w:t>
      </w:r>
      <w:r>
        <w:t xml:space="preserve">   fluorocarbon    </w:t>
      </w:r>
      <w:r>
        <w:t xml:space="preserve">   reluctantly    </w:t>
      </w:r>
      <w:r>
        <w:t xml:space="preserve">   intimidation    </w:t>
      </w:r>
      <w:r>
        <w:t xml:space="preserve">   exasperated     </w:t>
      </w:r>
      <w:r>
        <w:t xml:space="preserve">   peritonitis    </w:t>
      </w:r>
      <w:r>
        <w:t xml:space="preserve">   juvenile    </w:t>
      </w:r>
      <w:r>
        <w:t xml:space="preserve">   NIH    </w:t>
      </w:r>
      <w:r>
        <w:t xml:space="preserve">   copperhead    </w:t>
      </w:r>
      <w:r>
        <w:t xml:space="preserve">   rabid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Pack</dc:title>
  <dcterms:created xsi:type="dcterms:W3CDTF">2021-10-11T19:23:21Z</dcterms:created>
  <dcterms:modified xsi:type="dcterms:W3CDTF">2021-10-11T19:23:21Z</dcterms:modified>
</cp:coreProperties>
</file>