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Friendships    </w:t>
      </w:r>
      <w:r>
        <w:t xml:space="preserve">   Values    </w:t>
      </w:r>
      <w:r>
        <w:t xml:space="preserve">   Peer Pressure    </w:t>
      </w:r>
      <w:r>
        <w:t xml:space="preserve">   Positive    </w:t>
      </w:r>
      <w:r>
        <w:t xml:space="preserve">   3 Doctors Foundation    </w:t>
      </w:r>
      <w:r>
        <w:t xml:space="preserve">   Freshman Year    </w:t>
      </w:r>
      <w:r>
        <w:t xml:space="preserve">   Ujima    </w:t>
      </w:r>
      <w:r>
        <w:t xml:space="preserve">   Sweatshirt    </w:t>
      </w:r>
      <w:r>
        <w:t xml:space="preserve">   Michael    </w:t>
      </w:r>
      <w:r>
        <w:t xml:space="preserve">   Faith Evans    </w:t>
      </w:r>
      <w:r>
        <w:t xml:space="preserve">   Harve Pierre    </w:t>
      </w:r>
      <w:r>
        <w:t xml:space="preserve">   Another Rough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Pact</dc:title>
  <dcterms:created xsi:type="dcterms:W3CDTF">2021-10-11T19:23:24Z</dcterms:created>
  <dcterms:modified xsi:type="dcterms:W3CDTF">2021-10-11T19:23:24Z</dcterms:modified>
</cp:coreProperties>
</file>