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seventeen    </w:t>
      </w:r>
      <w:r>
        <w:t xml:space="preserve">   rain    </w:t>
      </w:r>
      <w:r>
        <w:t xml:space="preserve">   marcus    </w:t>
      </w:r>
      <w:r>
        <w:t xml:space="preserve">   foolish    </w:t>
      </w:r>
      <w:r>
        <w:t xml:space="preserve">   claiming    </w:t>
      </w:r>
      <w:r>
        <w:t xml:space="preserve">   whooper    </w:t>
      </w:r>
      <w:r>
        <w:t xml:space="preserve">   temporarily    </w:t>
      </w:r>
      <w:r>
        <w:t xml:space="preserve">   sarcastically    </w:t>
      </w:r>
      <w:r>
        <w:t xml:space="preserve">   pregnant    </w:t>
      </w:r>
      <w:r>
        <w:t xml:space="preserve">   kissing    </w:t>
      </w:r>
      <w:r>
        <w:t xml:space="preserve">   downtown    </w:t>
      </w:r>
      <w:r>
        <w:t xml:space="preserve">   chicago    </w:t>
      </w:r>
      <w:r>
        <w:t xml:space="preserve">   waitress    </w:t>
      </w:r>
      <w:r>
        <w:t xml:space="preserve">   summer    </w:t>
      </w:r>
      <w:r>
        <w:t xml:space="preserve">   roasting    </w:t>
      </w:r>
      <w:r>
        <w:t xml:space="preserve">   mother    </w:t>
      </w:r>
      <w:r>
        <w:t xml:space="preserve">   indigo    </w:t>
      </w:r>
      <w:r>
        <w:t xml:space="preserve">   digging    </w:t>
      </w:r>
      <w:r>
        <w:t xml:space="preserve">   boyfriend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Pact </dc:title>
  <dcterms:created xsi:type="dcterms:W3CDTF">2021-10-11T19:23:58Z</dcterms:created>
  <dcterms:modified xsi:type="dcterms:W3CDTF">2021-10-11T19:23:58Z</dcterms:modified>
</cp:coreProperties>
</file>