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“The Pact”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predicting what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impressive and imposing in appearance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understanding of a situation or event only after it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 who practices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sufficiently strict, severe, or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medicine which deals with disorders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great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deep cut or tear in skin or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happiness and exhilaration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shows no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 circular or oval building with a central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rain) falling rapidly and in copious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one feel strong, healthy,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chronic disease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into crystals; having a crystalline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or given to introspection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manner that shows tenacity and grim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feeling of cold with shivering </w:t>
            </w:r>
          </w:p>
        </w:tc>
      </w:tr>
    </w:tbl>
    <w:p>
      <w:pPr>
        <w:pStyle w:val="WordBankLarge"/>
      </w:pPr>
      <w:r>
        <w:t xml:space="preserve">   laceration    </w:t>
      </w:r>
      <w:r>
        <w:t xml:space="preserve">   hindsight    </w:t>
      </w:r>
      <w:r>
        <w:t xml:space="preserve">   insurmountable     </w:t>
      </w:r>
      <w:r>
        <w:t xml:space="preserve">   admonished    </w:t>
      </w:r>
      <w:r>
        <w:t xml:space="preserve">   mercilessly    </w:t>
      </w:r>
      <w:r>
        <w:t xml:space="preserve">   lax    </w:t>
      </w:r>
      <w:r>
        <w:t xml:space="preserve">   grandiose    </w:t>
      </w:r>
      <w:r>
        <w:t xml:space="preserve">   elation    </w:t>
      </w:r>
      <w:r>
        <w:t xml:space="preserve">   crystallized    </w:t>
      </w:r>
      <w:r>
        <w:t xml:space="preserve">   anesthesiologist    </w:t>
      </w:r>
      <w:r>
        <w:t xml:space="preserve">   introspective    </w:t>
      </w:r>
      <w:r>
        <w:t xml:space="preserve">   meticulous     </w:t>
      </w:r>
      <w:r>
        <w:t xml:space="preserve">   rigor    </w:t>
      </w:r>
      <w:r>
        <w:t xml:space="preserve">   doggedly    </w:t>
      </w:r>
      <w:r>
        <w:t xml:space="preserve">   amphitheater     </w:t>
      </w:r>
      <w:r>
        <w:t xml:space="preserve">   prophetic    </w:t>
      </w:r>
      <w:r>
        <w:t xml:space="preserve">   torrential    </w:t>
      </w:r>
      <w:r>
        <w:t xml:space="preserve">   invigorating     </w:t>
      </w:r>
      <w:r>
        <w:t xml:space="preserve">   cirrhosis    </w:t>
      </w:r>
      <w:r>
        <w:t xml:space="preserve">   gastroenterology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Pact” Vocabulary </dc:title>
  <dcterms:created xsi:type="dcterms:W3CDTF">2021-10-10T23:53:42Z</dcterms:created>
  <dcterms:modified xsi:type="dcterms:W3CDTF">2021-10-10T23:53:42Z</dcterms:modified>
</cp:coreProperties>
</file>