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Pact of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apples    </w:t>
      </w:r>
      <w:r>
        <w:t xml:space="preserve">   biscuits    </w:t>
      </w:r>
      <w:r>
        <w:t xml:space="preserve">   Canada    </w:t>
      </w:r>
      <w:r>
        <w:t xml:space="preserve">   carriage    </w:t>
      </w:r>
      <w:r>
        <w:t xml:space="preserve">   Cincinnati    </w:t>
      </w:r>
      <w:r>
        <w:t xml:space="preserve">   compass    </w:t>
      </w:r>
      <w:r>
        <w:t xml:space="preserve">   Detroit    </w:t>
      </w:r>
      <w:r>
        <w:t xml:space="preserve">   Joseph    </w:t>
      </w:r>
      <w:r>
        <w:t xml:space="preserve">   Kentucky    </w:t>
      </w:r>
      <w:r>
        <w:t xml:space="preserve">   Louisville    </w:t>
      </w:r>
      <w:r>
        <w:t xml:space="preserve">   Mama    </w:t>
      </w:r>
      <w:r>
        <w:t xml:space="preserve">   Marge    </w:t>
      </w:r>
      <w:r>
        <w:t xml:space="preserve">   Michigan    </w:t>
      </w:r>
      <w:r>
        <w:t xml:space="preserve">   Millie    </w:t>
      </w:r>
      <w:r>
        <w:t xml:space="preserve">   Noah    </w:t>
      </w:r>
      <w:r>
        <w:t xml:space="preserve">   North Carolina    </w:t>
      </w:r>
      <w:r>
        <w:t xml:space="preserve">   Ohio    </w:t>
      </w:r>
      <w:r>
        <w:t xml:space="preserve">   Ozzie    </w:t>
      </w:r>
      <w:r>
        <w:t xml:space="preserve">   Papa    </w:t>
      </w:r>
      <w:r>
        <w:t xml:space="preserve">   Pearl    </w:t>
      </w:r>
      <w:r>
        <w:t xml:space="preserve">   slavery    </w:t>
      </w:r>
      <w:r>
        <w:t xml:space="preserve">   train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Pact of Freedom</dc:title>
  <dcterms:created xsi:type="dcterms:W3CDTF">2021-12-27T03:32:43Z</dcterms:created>
  <dcterms:modified xsi:type="dcterms:W3CDTF">2021-12-27T03:32:43Z</dcterms:modified>
</cp:coreProperties>
</file>