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Padua Post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Hortensio marries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Lucentio and Hortensio pretend to be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Baptista is the _____ of Katherine and Bianca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old man who is in love with Bianca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Hortensio dresses up as a tutor, this is 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teaches Bianca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Katherine's nickname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the day of his wedding, Petruchio's _______ is mismatched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ill-tempered man who marries Katherine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Hortensio's servant is named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Hortensio teaches Bianca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Bianca is Katherine's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birthplace of Petruchio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Lucentio's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Petruchio wants to marry Katherine for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Padua Post Crossword</dc:title>
  <dcterms:created xsi:type="dcterms:W3CDTF">2021-10-11T19:24:31Z</dcterms:created>
  <dcterms:modified xsi:type="dcterms:W3CDTF">2021-10-11T19:24:31Z</dcterms:modified>
</cp:coreProperties>
</file>