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Padua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tempered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Gave up or disowned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Lucentio's wealthy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Lucentios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beg persistently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favorable welcome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student from Pisa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Metaphorical tamer of the shrew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Pleasing to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Youngest most favored daughter of baptists Minola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or property a woman brings into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Between onset of puberty and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Wrong or out of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spoiled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Padua Puzzle</dc:title>
  <dcterms:created xsi:type="dcterms:W3CDTF">2021-10-11T19:23:36Z</dcterms:created>
  <dcterms:modified xsi:type="dcterms:W3CDTF">2021-10-11T19:23:36Z</dcterms:modified>
</cp:coreProperties>
</file>